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sz w:val="28"/>
        </w:rPr>
        <w:t>Emplois du temps du semestre 2 - 2025-2026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75"/>
        <w:gridCol w:w="3175"/>
        <w:gridCol w:w="3175"/>
        <w:gridCol w:w="3175"/>
        <w:gridCol w:w="3175"/>
      </w:tblGrid>
      <w:tr>
        <w:tc>
          <w:tcPr>
            <w:tcW w:type="dxa" w:w="56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141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Electrotechnique </w:t>
              <w:br/>
              <w:t xml:space="preserve"> [L3-ELT]</w:t>
            </w:r>
          </w:p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Electromécanique </w:t>
              <w:br/>
              <w:t xml:space="preserve"> [L3-ELM]</w:t>
            </w:r>
          </w:p>
        </w:tc>
        <w:tc>
          <w:tcPr>
            <w:tcW w:type="dxa" w:w="4630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Automatique </w:t>
              <w:br/>
              <w:t xml:space="preserve"> [L3-AUT]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Dimanche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Maintenance Industrielle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BOUCERREDJ Leila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Automatismes et informatique industrielle.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DEBECHE Mehdi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 programma- bles industriels (API)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CHAABI Lilia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machines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BOUCHELKHA Abdelhafid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Maintenance des systèmes électromécaniques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BENMOHAMED Hanane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 programma- bles industriels (API)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CHAABI Lilia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machines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BOUCHELKHA Abdelhafid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Automatismes et informatique industrielle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DEBECHE Mehdi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Actionneurs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haddad Ismail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machines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Régulation Industrielle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CC2 / 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_?_ _?_ / Zentar MohamedDhia El Hak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des machines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Régulation Industrielle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CC2 / CC3A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_?_ _?_ / Zentar MohamedDhia El Hak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Protection des réseaux Electriques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MOUSSAOUI Aida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Régulation industrielle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BOUCERREDJ Leila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Capteurs et chaines de mesure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SEDRAOUI Moussa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REMADNIA Mokdad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entrainements électromécaniques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BOUCHELKHA Abdelhafid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Installations électriques en automatique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BOUCERREDJ Leila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REMADNIA Mokdad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entrainements électromécaniques.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BOUCHELKHA Abdelhafid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Actionneurs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haddad Ismail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Automatismes Industriels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Bouchelaghem Houssem eddine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LEMZADMI Ahcene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KECHIDA Sihem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Automatismes Industriels.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Bouchelaghem Houssem eddine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LEMZADMI Ahcene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de Fin de Cycle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KECHIDA Sihem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Régulation industrielle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BOUBIDI Assia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Régulation industrielle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BOUCERREDJ Leila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Asservis échantillonnés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SEBBAGH Abdennour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Régulation industrielle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BOUBIDI Assia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Turbomachines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OULD LAHOUCINE Cherif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Systèmes Asservis échantillonnés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SEBBAGH Abdennour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Turbomachines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OULD LAHOUCINE Cherif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professionnel et gestion d'entreprise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Salah Nesrine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Automatismes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Bouchelaghem Houssem eddine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Capteurs et Actionneurs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SEDRAOUI Moussa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Capteurs et Actionneurs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SEDRAOUI Moussa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Matériaux et introduction à la HT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Bechkoura Hana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Introduction au Moteur à combustion interne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FRIHI Djamel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Bus de communications et réseaux industriels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Gueroui Mohamed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Commande des machines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BOUCHELKHA Abdelhafid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Capteurs et conditionneurs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SEDRAOUI Moussa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Bus de communications et réseaux industriels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Gueroui Mohamed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professionnel et gestion d'entreprise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Grini Warda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TP Capteurs et conditionneurs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SEDRAOUI Moussa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Maintenance et fiabilité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KECHIDA Sihem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professionnel et gestion d'entreprise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L2.3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BENMACHICHE Hana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Matériaux et introduction à la HT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KACHI Miloud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Régulation et Automatismes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ELAGGOUNE Hocine</w:t>
            </w:r>
          </w:p>
        </w:tc>
        <w:tc>
          <w:tcPr>
            <w:tcW w:type="dxa" w:w="4630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 programma- bles industriels (API)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CHAABI Lilia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Matériaux et introduction à la HT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L1.5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KACHI Miloud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TP Commande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TP Régulation et Automatismes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TOUAHRI Abdelouaheb / ELAGGOUNE Hocine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 programma- bles industriels (API)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CHAABI Lilia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 programma- bles industriels (API)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CHAABI Lilia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4630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</w:tbl>
    <w:sectPr w:rsidR="00FC693F" w:rsidRPr="0006063C" w:rsidSect="00034616">
      <w:pgSz w:w="17008" w:h="29480"/>
      <w:pgMar w:top="567" w:right="567" w:bottom="567" w:left="567" w:header="720" w:footer="720" w:gutter="0"/>
      <w:cols w:space="720"/>
      <w:docGrid w:linePitch="360"/>
      <w:pgSz w:w="17010" w:h="29484" w:orient="portrait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